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 = Forward,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of action or schedule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step forward, movement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relatively level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country or the world having definable characteristics but not always fixed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natural elevation of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Shout forward, announce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offer of suggest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declaration that something will or will not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moves something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forward, to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produced by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or move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surrounded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Replacements for nouns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strip of land with sea on either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= Forward, For</dc:title>
  <dcterms:created xsi:type="dcterms:W3CDTF">2021-10-11T14:52:27Z</dcterms:created>
  <dcterms:modified xsi:type="dcterms:W3CDTF">2021-10-11T14:52:27Z</dcterms:modified>
</cp:coreProperties>
</file>