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 Kids Words to Live 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willingness to accept responsibility or to account for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or show deferential regard for;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reliance or trust. A feeling of self-assurance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gentle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 of mind that lets a person meet danger, pain, or hardship with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or state of having or showing mental or moral strength to face danger, fear,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observing the rules of play and winning or losing with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persist in an idea, purpose or task despite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habits and ways of acting that are gotten through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promise to do or give something; following through on promises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considerate behavior toward others; a polite remark or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make a decision or form an opinion; a decision reached after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remain calm when dealing with a difficult or annoying situation, task,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from pride or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forgiving or being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strict adherence to a standard of value or conduct; personal honesty and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or state of being true and constant in support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accounting for one’s actions;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honor or respect that is felt for or shown to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or state of being truthful; not deceptive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Kids Words to Live By</dc:title>
  <dcterms:created xsi:type="dcterms:W3CDTF">2021-10-11T14:52:29Z</dcterms:created>
  <dcterms:modified xsi:type="dcterms:W3CDTF">2021-10-11T14:52:29Z</dcterms:modified>
</cp:coreProperties>
</file>