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 Refferal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Mailbox &amp; Mailbox Post Installation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Holiday Light Installation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Sink Pipe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Deck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Shed and Gazebo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Cabinet Refacing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Fire Alarm Installation &amp; Upgrade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Accessable Home Renovations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Tile Install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Playground Equiptment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Garage Door Opener Installation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Furniture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Central Vac Installation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Blinds &amp; Shutter Installation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Wall Paper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Lear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 Door Installation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Dryer Vent Hose Installation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Refferal Crossword</dc:title>
  <dcterms:created xsi:type="dcterms:W3CDTF">2021-10-11T14:53:40Z</dcterms:created>
  <dcterms:modified xsi:type="dcterms:W3CDTF">2021-10-11T14:53:40Z</dcterms:modified>
</cp:coreProperties>
</file>