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 athletes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27 for the L.A.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23 for the Cleveland Cavaliers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84 for the Pittsburgh Steelers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7 for Real Madrid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28 for the Minnesota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13 for the New York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87 for the Pittsburgh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10 for Barcelona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22 for the L.A. Dodgers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1 for the Carolina Panthers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30 for the Golden State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35 for the Washington Nationals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athletes</dc:title>
  <dcterms:created xsi:type="dcterms:W3CDTF">2021-10-11T14:52:09Z</dcterms:created>
  <dcterms:modified xsi:type="dcterms:W3CDTF">2021-10-11T14:52:09Z</dcterms:modified>
</cp:coreProperties>
</file>