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 forma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well developed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limit mobility,to keep within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Very old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limits or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End,border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sure,without question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power;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sake of form ,carried out as a matter of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calculate how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 of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 to pore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Polish ,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</dc:title>
  <dcterms:created xsi:type="dcterms:W3CDTF">2021-10-11T14:52:16Z</dcterms:created>
  <dcterms:modified xsi:type="dcterms:W3CDTF">2021-10-11T14:52:16Z</dcterms:modified>
</cp:coreProperties>
</file>