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Probabilities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extent to which an event is likely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outcome/occurrence of the first affects the outcome/occurrence of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Examine and record the areas and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that appears more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total set of observations that can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Collection of numerical data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occurrence of one does not affect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function that represents the distribution of many random variables as a symmetrical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to model random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interpertation if probability; defines an events probabilty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quantity to the square of the standard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how many standard deviations an element is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quantity calculated to indicate the extent or deviation for a group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random experiment with exactly 2 possible outcomes, “success” or “failure”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changing the arrangement, especially the linear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separating the higher half from the lower half of a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central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predicted value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Utilizes some form of random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selection of a given number of elements from a larger number without regard to their arrangement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Probabilities</dc:title>
  <dcterms:created xsi:type="dcterms:W3CDTF">2021-10-11T14:53:29Z</dcterms:created>
  <dcterms:modified xsi:type="dcterms:W3CDTF">2021-10-11T14:53:29Z</dcterms:modified>
</cp:coreProperties>
</file>