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Probability/The Design of Statistical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from a population is some of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is the number from 0 to 100 that you can associate with a value x from a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 all possible outcomes of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members of the population are equally likely to be chosen.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is the square of the standard deviation.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_______, you ask every member the same set of questions.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is the value substantially different from the rest of the data in the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the middle value in the data, if the set has an even set of numbers, the _________ is the mean of the two middle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the most frequently occurring value (values) in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 of the date values divided by the number of data values is the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Probability/The Design of Statistical Studies</dc:title>
  <dcterms:created xsi:type="dcterms:W3CDTF">2021-10-11T14:52:39Z</dcterms:created>
  <dcterms:modified xsi:type="dcterms:W3CDTF">2021-10-11T14:52:39Z</dcterms:modified>
</cp:coreProperties>
</file>