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farkle    </w:t>
      </w:r>
      <w:r>
        <w:t xml:space="preserve">   yahtzee    </w:t>
      </w:r>
      <w:r>
        <w:t xml:space="preserve">   testdayisbestday    </w:t>
      </w:r>
      <w:r>
        <w:t xml:space="preserve">   smellslikescience    </w:t>
      </w:r>
      <w:r>
        <w:t xml:space="preserve">   mrbrewerrulz    </w:t>
      </w:r>
      <w:r>
        <w:t xml:space="preserve">   statistic    </w:t>
      </w:r>
      <w:r>
        <w:t xml:space="preserve">   average    </w:t>
      </w:r>
      <w:r>
        <w:t xml:space="preserve">   dice    </w:t>
      </w:r>
      <w:r>
        <w:t xml:space="preserve">   probable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lawof largenumbers    </w:t>
      </w:r>
      <w:r>
        <w:t xml:space="preserve">   equallylikely    </w:t>
      </w:r>
      <w:r>
        <w:t xml:space="preserve">   random    </w:t>
      </w:r>
      <w:r>
        <w:t xml:space="preserve">   bellcurve    </w:t>
      </w:r>
      <w:r>
        <w:t xml:space="preserve">   chance    </w:t>
      </w:r>
      <w:r>
        <w:t xml:space="preserve">   outcomes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2021-10-11T14:53:30Z</dcterms:created>
  <dcterms:modified xsi:type="dcterms:W3CDTF">2021-10-11T14:53:30Z</dcterms:modified>
</cp:coreProperties>
</file>