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any activity with an observable result while an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False. 1.	The probability of any event is a number (a fraction, a decimal or a percent) from 1 to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 is the set of all possible outcomes.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	If an event is sure to happen, then the probability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what you expect to happen, but it isn't always what actually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outcome of one event does not affect the outcome of a second event, the events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outcome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sample points in tossing a coin once?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diagram with a structure of branching connecting lines, representing different processes and relationships. It shows the sample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individual outcome from the sample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probability that the event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- 4.	The sum of the probabilities of all the outcomes in the sample space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 is computed after performing an experiment on the actual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outcome of one event does affect the outcome of the second event, the events are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2021-10-11T14:53:27Z</dcterms:created>
  <dcterms:modified xsi:type="dcterms:W3CDTF">2021-10-11T14:53:27Z</dcterms:modified>
</cp:coreProperties>
</file>