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biased    </w:t>
      </w:r>
      <w:r>
        <w:t xml:space="preserve">   certain    </w:t>
      </w:r>
      <w:r>
        <w:t xml:space="preserve">   chance    </w:t>
      </w:r>
      <w:r>
        <w:t xml:space="preserve">   counters    </w:t>
      </w:r>
      <w:r>
        <w:t xml:space="preserve">   dice    </w:t>
      </w:r>
      <w:r>
        <w:t xml:space="preserve">   even chance    </w:t>
      </w:r>
      <w:r>
        <w:t xml:space="preserve">   fair    </w:t>
      </w:r>
      <w:r>
        <w:t xml:space="preserve">   fraction    </w:t>
      </w:r>
      <w:r>
        <w:t xml:space="preserve">   likely    </w:t>
      </w:r>
      <w:r>
        <w:t xml:space="preserve">   probability    </w:t>
      </w:r>
      <w:r>
        <w:t xml:space="preserve">   random    </w:t>
      </w:r>
      <w:r>
        <w:t xml:space="preserve">   ratio    </w:t>
      </w:r>
      <w:r>
        <w:t xml:space="preserve">   scale    </w:t>
      </w:r>
      <w:r>
        <w:t xml:space="preserve">   spinner    </w:t>
      </w:r>
      <w:r>
        <w:t xml:space="preserve">   unlikely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Probability</dc:title>
  <dcterms:created xsi:type="dcterms:W3CDTF">2021-10-11T14:52:14Z</dcterms:created>
  <dcterms:modified xsi:type="dcterms:W3CDTF">2021-10-11T14:52:14Z</dcterms:modified>
</cp:coreProperties>
</file>