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p>
      <w:pPr>
        <w:pStyle w:val="Questions"/>
      </w:pPr>
      <w:r>
        <w:t xml:space="preserve">1. ORATI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DETDEPNEN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TNEPNEIDEDN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MUCNOODP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SENTEV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TNAPLICIMILTOU LUER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OIDNIADT RULE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RASIFOCNT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SIMLEP NVEET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IBITISYLOPS GIRMAAD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EETR AIMADRG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SNPNIER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CDRSA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TWHI EEENLATRPMC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TIHUTOW NETMEPALECR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2021-10-11T14:53:32Z</dcterms:created>
  <dcterms:modified xsi:type="dcterms:W3CDTF">2021-10-11T14:53:32Z</dcterms:modified>
</cp:coreProperties>
</file>