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outcome of one event affects the outcome of the other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ACTUALLY happened when conducting a probability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outcome of one event does not affect the outcome of the other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chance of an event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consists of two or more simple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outcome or a collection of outcomes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event M has m possible outcomes and event N has             n possible outcomes, then event M followed by event N has mXn possible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happen when conducting a probability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one of the possible results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all possible outcomes in a probability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outcome of an event happening and not happening;      the sum of the probabilities of an event and its complement are 1 or 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outcome occurs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method used to display the sample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2021-10-11T14:53:34Z</dcterms:created>
  <dcterms:modified xsi:type="dcterms:W3CDTF">2021-10-11T14:53:34Z</dcterms:modified>
</cp:coreProperties>
</file>