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</w:t>
      </w:r>
    </w:p>
    <w:p>
      <w:pPr>
        <w:pStyle w:val="Questions"/>
      </w:pPr>
      <w:r>
        <w:t xml:space="preserve">1. IDEC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CRDSA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IOACITNNBOM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OBPSELIS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LYELIK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CEUOMOT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MEAN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NTOUNIFC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MDOE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VENTE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TISIACTSST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GEANR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GRACTEEPNE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NNPIRSE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EKLILUNY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RTLCEATEHIO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CPDMONUO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INOC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CHCNEA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PINLMEERTXEA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TADA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OAEPCMR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THRAC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EYQLLAU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LRLO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2021-10-11T14:53:38Z</dcterms:created>
  <dcterms:modified xsi:type="dcterms:W3CDTF">2021-10-11T14:53:38Z</dcterms:modified>
</cp:coreProperties>
</file>