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quantity that is not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 chance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whose denominator is a power of ten and whose numerator is expressed by figures placed to the right of a decimal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where the chance of something happening is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guarantee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Contingent on or determined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things turn out, a consequence.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chance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part in every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happens, especially oneof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possibility of something happening.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2021-10-11T14:52:17Z</dcterms:created>
  <dcterms:modified xsi:type="dcterms:W3CDTF">2021-10-11T14:52:17Z</dcterms:modified>
</cp:coreProperties>
</file>