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Probability    </w:t>
      </w:r>
      <w:r>
        <w:t xml:space="preserve">   values    </w:t>
      </w:r>
      <w:r>
        <w:t xml:space="preserve">   frequency    </w:t>
      </w:r>
      <w:r>
        <w:t xml:space="preserve">   two-way table    </w:t>
      </w:r>
      <w:r>
        <w:t xml:space="preserve">   tree-diagram    </w:t>
      </w:r>
      <w:r>
        <w:t xml:space="preserve">   interpret    </w:t>
      </w:r>
      <w:r>
        <w:t xml:space="preserve">   prediction    </w:t>
      </w:r>
      <w:r>
        <w:t xml:space="preserve">   equivalent    </w:t>
      </w:r>
      <w:r>
        <w:t xml:space="preserve">   set    </w:t>
      </w:r>
      <w:r>
        <w:t xml:space="preserve">   intersection    </w:t>
      </w:r>
      <w:r>
        <w:t xml:space="preserve">   dependent    </w:t>
      </w:r>
      <w:r>
        <w:t xml:space="preserve">   fair    </w:t>
      </w:r>
      <w:r>
        <w:t xml:space="preserve">   venn-diagram    </w:t>
      </w:r>
      <w:r>
        <w:t xml:space="preserve">   inclusive    </w:t>
      </w:r>
      <w:r>
        <w:t xml:space="preserve">   exclusive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2021-10-11T14:54:02Z</dcterms:created>
  <dcterms:modified xsi:type="dcterms:W3CDTF">2021-10-11T14:54:02Z</dcterms:modified>
</cp:coreProperties>
</file>