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Probability</w:t>
      </w:r>
    </w:p>
    <w:p>
      <w:pPr>
        <w:pStyle w:val="Questions"/>
      </w:pPr>
      <w:r>
        <w:t xml:space="preserve">1. ETOMOSUC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TVLEIRAE EYCFENURQ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3. TDNIPEENEND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CTDNILONIAO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ISRESANF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DTNNDEEEP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SLAPEM APSEC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TALIRCOHETE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ERET RMIAGDAS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MAEIERNLTEXP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AOYIRITPBBL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Probability</dc:title>
  <dcterms:created xsi:type="dcterms:W3CDTF">2021-10-11T14:53:47Z</dcterms:created>
  <dcterms:modified xsi:type="dcterms:W3CDTF">2021-10-11T14:53:47Z</dcterms:modified>
</cp:coreProperties>
</file>