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sample space    </w:t>
      </w:r>
      <w:r>
        <w:t xml:space="preserve">   experimental    </w:t>
      </w:r>
      <w:r>
        <w:t xml:space="preserve">   random    </w:t>
      </w:r>
      <w:r>
        <w:t xml:space="preserve">   continuous    </w:t>
      </w:r>
      <w:r>
        <w:t xml:space="preserve">   discrete    </w:t>
      </w:r>
      <w:r>
        <w:t xml:space="preserve">   categorical    </w:t>
      </w:r>
      <w:r>
        <w:t xml:space="preserve">   observation    </w:t>
      </w:r>
      <w:r>
        <w:t xml:space="preserve">   sample    </w:t>
      </w:r>
      <w:r>
        <w:t xml:space="preserve">   census    </w:t>
      </w:r>
      <w:r>
        <w:t xml:space="preserve">   theoretical    </w:t>
      </w:r>
      <w:r>
        <w:t xml:space="preserve">   dot plot    </w:t>
      </w:r>
      <w:r>
        <w:t xml:space="preserve">   bar graph    </w:t>
      </w:r>
      <w:r>
        <w:t xml:space="preserve">   range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2021-11-26T03:41:10Z</dcterms:created>
  <dcterms:modified xsi:type="dcterms:W3CDTF">2021-11-26T03:41:10Z</dcterms:modified>
</cp:coreProperties>
</file>