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p>
      <w:pPr>
        <w:pStyle w:val="Questions"/>
      </w:pPr>
      <w:r>
        <w:t xml:space="preserve">1. RNMTNAAGERE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TFIOCAARL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IECHCO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IURENAPOMTT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PBYBRTIAILO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MUTYAULL EICVSXUEL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ITALR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MOIINCOBANT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TUCMOOE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MLPESA ECASP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TEEVN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2022-01-13T03:27:13Z</dcterms:created>
  <dcterms:modified xsi:type="dcterms:W3CDTF">2022-01-13T03:27:13Z</dcterms:modified>
</cp:coreProperties>
</file>