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chance of an event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events are dependent if the outcome of the first affect the outcome of the second probability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that contains elements or objects that belong to either A or B or to both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probability of two independent events occurring can found by the following former p(AnB) =p(A).p(B)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having no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events A and B are mutually exclusive, the probability that A or B will occur is the some of probability of each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that shows relationships between different finite 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events, A and B are independent if the fact that A occur does not effect the probability that B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chance that something's will happen how likely is that some event will happen sometime you can measure a probability with a number like 10 percent chance of 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the elements not in that set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number outcome is based on a particular category or  event p(A/B)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Probability of both occurring by p(A and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events that cannot occur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events that can occur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events are said to be independent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 a red card from a standard deck of card is 26/52 so percent the probability of drawing a deck is 13/52 (25) percent the odd for event is the ratin of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tree diagram is a toal that we use in general mathematics ..Probability and stastic that allow us to calculate the number of possible outcome of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 of all possible outcomes of an experiment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</dc:title>
  <dcterms:created xsi:type="dcterms:W3CDTF">2021-10-11T14:52:34Z</dcterms:created>
  <dcterms:modified xsi:type="dcterms:W3CDTF">2021-10-11T14:52:34Z</dcterms:modified>
</cp:coreProperties>
</file>