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Probability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in probability of performing repeated trials of an activity for obtaining data in order to be able to predict the chances of certain things happening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particular result of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of times a probability experiment is conducted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probability determined by conducting an experiment and gathering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outcome that will probably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outcome that will probably not happen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outcome that can never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probability determined by predicting outcomes rather than by gathering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probability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complete set of outcomes or results obtained from an experiment. It is shown as a list enclosed in a pair of braces (curled brackets) {}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likelihood or chance of a particular event (result) occurring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outcome that will definitely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result that may be obtained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outcome that has a 50% chance of happening</w:t>
            </w:r>
          </w:p>
        </w:tc>
      </w:tr>
    </w:tbl>
    <w:p>
      <w:pPr>
        <w:pStyle w:val="WordBankLarge"/>
      </w:pPr>
      <w:r>
        <w:t xml:space="preserve">   certain    </w:t>
      </w:r>
      <w:r>
        <w:t xml:space="preserve">   chance    </w:t>
      </w:r>
      <w:r>
        <w:t xml:space="preserve">   evenchance    </w:t>
      </w:r>
      <w:r>
        <w:t xml:space="preserve">   event    </w:t>
      </w:r>
      <w:r>
        <w:t xml:space="preserve">   experiment    </w:t>
      </w:r>
      <w:r>
        <w:t xml:space="preserve">   experimentalprobability    </w:t>
      </w:r>
      <w:r>
        <w:t xml:space="preserve">   impossible    </w:t>
      </w:r>
      <w:r>
        <w:t xml:space="preserve">   likely    </w:t>
      </w:r>
      <w:r>
        <w:t xml:space="preserve">   outcome    </w:t>
      </w:r>
      <w:r>
        <w:t xml:space="preserve">   probability    </w:t>
      </w:r>
      <w:r>
        <w:t xml:space="preserve">   samplespace    </w:t>
      </w:r>
      <w:r>
        <w:t xml:space="preserve">   theoreticalprobability    </w:t>
      </w:r>
      <w:r>
        <w:t xml:space="preserve">   trial    </w:t>
      </w:r>
      <w:r>
        <w:t xml:space="preserve">   unlikely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Probability</dc:title>
  <dcterms:created xsi:type="dcterms:W3CDTF">2021-10-11T14:52:53Z</dcterms:created>
  <dcterms:modified xsi:type="dcterms:W3CDTF">2021-10-11T14:52:53Z</dcterms:modified>
</cp:coreProperties>
</file>