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complement    </w:t>
      </w:r>
      <w:r>
        <w:t xml:space="preserve">   certain    </w:t>
      </w:r>
      <w:r>
        <w:t xml:space="preserve">   venndiagram    </w:t>
      </w:r>
      <w:r>
        <w:t xml:space="preserve">   odds    </w:t>
      </w:r>
      <w:r>
        <w:t xml:space="preserve">   percentage    </w:t>
      </w:r>
      <w:r>
        <w:t xml:space="preserve">   sample    </w:t>
      </w:r>
      <w:r>
        <w:t xml:space="preserve">   fraction    </w:t>
      </w:r>
      <w:r>
        <w:t xml:space="preserve">   outcome    </w:t>
      </w:r>
      <w:r>
        <w:t xml:space="preserve">   likely    </w:t>
      </w:r>
      <w:r>
        <w:t xml:space="preserve">   event    </w:t>
      </w:r>
      <w:r>
        <w:t xml:space="preserve">   chance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2021-10-11T14:52:43Z</dcterms:created>
  <dcterms:modified xsi:type="dcterms:W3CDTF">2021-10-11T14:52:43Z</dcterms:modified>
</cp:coreProperties>
</file>