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probability when you analyze outcomes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occuring that infulence the other events occuring are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 is the result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how likely something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event occuring does not have an effect on the other event occuring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events cannot occur at the same time as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events can happen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events occuring in a probability experiment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probability is when you do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 is a set of outcomes that have a common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2021-10-11T14:52:58Z</dcterms:created>
  <dcterms:modified xsi:type="dcterms:W3CDTF">2021-10-11T14:52:58Z</dcterms:modified>
</cp:coreProperties>
</file>