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events that CAN occur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outcomes of an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possible result of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probability that is based on a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event in which there are more than one possible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outcome of the first event affects the outcome of the next event.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ratio of the number of times an outcome occurs to the total number of times the activity is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events that can NOT occur simultaneously.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likely hood of something 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probability of an even in no way affects the probability or outcome of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2021-10-11T14:53:00Z</dcterms:created>
  <dcterms:modified xsi:type="dcterms:W3CDTF">2021-10-11T14:53:00Z</dcterms:modified>
</cp:coreProperties>
</file>