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Placement of total outcomes in a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Placement of favorable outcome in a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Likely-hood of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results impact the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possible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Likely-hood of an event NOT happening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Based on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Based on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Probability of two events occurring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Probability of a single event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Results do not impact one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Crossword</dc:title>
  <dcterms:created xsi:type="dcterms:W3CDTF">2021-10-11T14:54:12Z</dcterms:created>
  <dcterms:modified xsi:type="dcterms:W3CDTF">2021-10-11T14:54:12Z</dcterms:modified>
</cp:coreProperties>
</file>