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probability line, give me a example of a number that would be 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coin is tossed, their are two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event that is affected by other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Probability is doesn't tell us exactly what will happen, so we use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possible outcomes are there when rolling a single, 6 sided dice?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that can't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well as words, we can use numbers such as what to show probability?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 probability line, what is equal to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event that is not by other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likely something is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 probability line, what is equal to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 is always between two numbers. What are 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 </dc:title>
  <dcterms:created xsi:type="dcterms:W3CDTF">2021-10-11T14:52:26Z</dcterms:created>
  <dcterms:modified xsi:type="dcterms:W3CDTF">2021-10-11T14:52:26Z</dcterms:modified>
</cp:coreProperties>
</file>