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number of times an outcome occurs to the total number of times the activity is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that is affected by previous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conclusion reached on the basis of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Probability based on reasoning written as a ratio of the number of favorable outcomes to the number of possible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data set is the average distance between each data value and the mean. Mean absolute deviation is a way to describe variation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 is the average of the numbers: a calculated "central" value of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number (in a sorted list of numbers).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that is not affected by previous events.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statistical question is one that can be answered by collecting data and where there will be variability in that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whole group from which a sample is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Probability is the chance that something will happen - how likely it is that some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that appears most often in a set of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Crossword</dc:title>
  <dcterms:created xsi:type="dcterms:W3CDTF">2021-10-11T14:52:36Z</dcterms:created>
  <dcterms:modified xsi:type="dcterms:W3CDTF">2021-10-11T14:52:36Z</dcterms:modified>
</cp:coreProperties>
</file>