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result of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situation involving chance or probability that leads to results called outcomes is called ______ probability.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Outcomes are ________ likely if they have the same chance of occurring.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Events are said to be _______ events if the outcome of the second event does not depend upon the outcome of the first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chance that an event will occur expressed as a ratio of the number of favorable outcomes to the number of total possibilities is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event with a probability of zero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events are _______ if the outcome of the first affects the outcome of the second so that the probability is changed.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 is the set of all possible outcomes for an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Events are _________ if they cannot occur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expected probability of an event that has not actually been tested is called ______ probability.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event with a probability of one is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Crossword Puzzle</dc:title>
  <dcterms:created xsi:type="dcterms:W3CDTF">2021-10-11T14:53:42Z</dcterms:created>
  <dcterms:modified xsi:type="dcterms:W3CDTF">2021-10-11T14:53:42Z</dcterms:modified>
</cp:coreProperties>
</file>