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number is a probability? (Whole number, decimal, or fraction)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calculate the probability that is expected, we are finding the _________________________ probability.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that has a probability greater than 1/2 is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or ending of an event is called the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that has a probability smaller than 1/2 is 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complete a simulation of an event, we are finding the _____________________ probability.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numerator of a probability fraction is the number of __________ outcomes.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that has a probability equivalent to 0 is 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denominator of a probability fraction is total number of ________ outcomes.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that has a probability equivalent to 1 is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Crossword Puzzle</dc:title>
  <dcterms:created xsi:type="dcterms:W3CDTF">2021-10-11T14:53:49Z</dcterms:created>
  <dcterms:modified xsi:type="dcterms:W3CDTF">2021-10-11T14:53:49Z</dcterms:modified>
</cp:coreProperties>
</file>