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Probability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____ is a possible result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possible outcomes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things, where the order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 of an integer and all the integers below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Events that do not affect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rate, number, or amount in each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result of multiplying two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is the chance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 probability is any procedure that can be infinitely repeated and has a well-defined set of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is a branch of mathematics that deals with the interpretation of numerical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calculated by dividing the number of favorable outcomes by the total possible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function that maps the sample space to the probabilities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 in which every possible sample has a equal chance of being selected.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is the average of the numbers: a calculated "central" value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arrangement of objects in which order in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outcome of one event does affect the outcome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is a structure of branching connecting lines, representing different processes and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adding two or more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Crossword</dc:title>
  <dcterms:created xsi:type="dcterms:W3CDTF">2021-10-11T14:53:14Z</dcterms:created>
  <dcterms:modified xsi:type="dcterms:W3CDTF">2021-10-11T14:53:14Z</dcterms:modified>
</cp:coreProperties>
</file>