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Probability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that allows us to calculate chance.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There's a decent chance of it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topic of this 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There's a slight chance of an event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There's a chance of the event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that allows us to decide whether its a whole, half or quarter.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probability technical name of a thing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 says it's not going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technical word that describes 100 percent.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technical word that describes something that happens at special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technical word that describes something happens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 us to count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There's a high chance of an event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2 sided tool used for probability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6 sided tool used for probability.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Crossword</dc:title>
  <dcterms:created xsi:type="dcterms:W3CDTF">2021-10-11T14:53:26Z</dcterms:created>
  <dcterms:modified xsi:type="dcterms:W3CDTF">2021-10-11T14:53:26Z</dcterms:modified>
</cp:coreProperties>
</file>