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probability is what should happen when conducting a probability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probability of an impossible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probability is what actually occurs during a probability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Probabilities can be written as a fraction, decimal or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events in which no event affects the outcome of the other events is called ________________ events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events in which one or the other must happen and they cannot happen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possible outcomes.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chance or likelihood that an event will occur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probability of 2 or more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probability of an event happening with 100% certainty (in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Puzzle</dc:title>
  <dcterms:created xsi:type="dcterms:W3CDTF">2021-10-11T14:53:56Z</dcterms:created>
  <dcterms:modified xsi:type="dcterms:W3CDTF">2021-10-11T14:53:56Z</dcterms:modified>
</cp:coreProperties>
</file>