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 &amp; 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Biased    </w:t>
      </w:r>
      <w:r>
        <w:t xml:space="preserve">   Box Plot    </w:t>
      </w:r>
      <w:r>
        <w:t xml:space="preserve">   Compound    </w:t>
      </w:r>
      <w:r>
        <w:t xml:space="preserve">   Event    </w:t>
      </w:r>
      <w:r>
        <w:t xml:space="preserve">   Experimental    </w:t>
      </w:r>
      <w:r>
        <w:t xml:space="preserve">   MAD    </w:t>
      </w:r>
      <w:r>
        <w:t xml:space="preserve">   Mean    </w:t>
      </w:r>
      <w:r>
        <w:t xml:space="preserve">   Median    </w:t>
      </w:r>
      <w:r>
        <w:t xml:space="preserve">   Mode    </w:t>
      </w:r>
      <w:r>
        <w:t xml:space="preserve">   Outcome    </w:t>
      </w:r>
      <w:r>
        <w:t xml:space="preserve">   Percent    </w:t>
      </w:r>
      <w:r>
        <w:t xml:space="preserve">   Perdiction    </w:t>
      </w:r>
      <w:r>
        <w:t xml:space="preserve">   Population    </w:t>
      </w:r>
      <w:r>
        <w:t xml:space="preserve">   Random    </w:t>
      </w:r>
      <w:r>
        <w:t xml:space="preserve">   Range    </w:t>
      </w:r>
      <w:r>
        <w:t xml:space="preserve">   Sample    </w:t>
      </w:r>
      <w:r>
        <w:t xml:space="preserve">   Simple    </w:t>
      </w:r>
      <w:r>
        <w:t xml:space="preserve">   Theoretical    </w:t>
      </w:r>
      <w:r>
        <w:t xml:space="preserve">   Tree Diagram    </w:t>
      </w:r>
      <w:r>
        <w:t xml:space="preserve">   Unbiased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&amp; Statistics</dc:title>
  <dcterms:created xsi:type="dcterms:W3CDTF">2021-10-11T14:54:07Z</dcterms:created>
  <dcterms:modified xsi:type="dcterms:W3CDTF">2021-10-11T14:54:07Z</dcterms:modified>
</cp:coreProperties>
</file>