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&amp;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The result from the division of the total sample values by the quantity of the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basic generalization that is accepted as true and that can be used as a basis for 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items where the sample that are taken for the measurement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Numerical article that can stand for any of the members of a given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The aspect of the measurement which not following the rule or pattern of the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Gather, accumulation, representation, and examination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To measure the probability and estimate the values of two values in one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value that is right in the middle from all of the numbers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The selection from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Quantity of items in a certain category; also the quantity of how many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Variable of the samples that have various distinct measurements, periodic, and unconnected between data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Is the case when the data measurements are uninterrupted and the data point connect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observations from an experiment?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</dc:title>
  <dcterms:created xsi:type="dcterms:W3CDTF">2021-10-11T14:54:19Z</dcterms:created>
  <dcterms:modified xsi:type="dcterms:W3CDTF">2021-10-11T14:54:19Z</dcterms:modified>
</cp:coreProperties>
</file>