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&amp; 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sample size    </w:t>
      </w:r>
      <w:r>
        <w:t xml:space="preserve">   population    </w:t>
      </w:r>
      <w:r>
        <w:t xml:space="preserve">   mean    </w:t>
      </w:r>
      <w:r>
        <w:t xml:space="preserve">   proportion    </w:t>
      </w:r>
      <w:r>
        <w:t xml:space="preserve">   degrees of freedom    </w:t>
      </w:r>
      <w:r>
        <w:t xml:space="preserve">   point estimate    </w:t>
      </w:r>
      <w:r>
        <w:t xml:space="preserve">   test statistic    </w:t>
      </w:r>
      <w:r>
        <w:t xml:space="preserve">   critical value    </w:t>
      </w:r>
      <w:r>
        <w:t xml:space="preserve">   rejection region    </w:t>
      </w:r>
      <w:r>
        <w:t xml:space="preserve">   two tailed    </w:t>
      </w:r>
      <w:r>
        <w:t xml:space="preserve">   right tailed    </w:t>
      </w:r>
      <w:r>
        <w:t xml:space="preserve">   left tailed    </w:t>
      </w:r>
      <w:r>
        <w:t xml:space="preserve">   pvalue    </w:t>
      </w:r>
      <w:r>
        <w:t xml:space="preserve">   level of significance    </w:t>
      </w:r>
      <w:r>
        <w:t xml:space="preserve">   error    </w:t>
      </w:r>
      <w:r>
        <w:t xml:space="preserve">   alternative hypothesis    </w:t>
      </w:r>
      <w:r>
        <w:t xml:space="preserve">   null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</dc:title>
  <dcterms:created xsi:type="dcterms:W3CDTF">2021-10-11T14:52:56Z</dcterms:created>
  <dcterms:modified xsi:type="dcterms:W3CDTF">2021-10-11T14:52:56Z</dcterms:modified>
</cp:coreProperties>
</file>