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&amp;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confidence interval    </w:t>
      </w:r>
      <w:r>
        <w:t xml:space="preserve">   Z Score    </w:t>
      </w:r>
      <w:r>
        <w:t xml:space="preserve">   Standard Deviation    </w:t>
      </w:r>
      <w:r>
        <w:t xml:space="preserve">   Binomial Probability    </w:t>
      </w:r>
      <w:r>
        <w:t xml:space="preserve">   Mutually Exclusive    </w:t>
      </w:r>
      <w:r>
        <w:t xml:space="preserve">   Experiment    </w:t>
      </w:r>
      <w:r>
        <w:t xml:space="preserve">   Pie Chart    </w:t>
      </w:r>
      <w:r>
        <w:t xml:space="preserve">   Significance    </w:t>
      </w:r>
      <w:r>
        <w:t xml:space="preserve">   Skewed    </w:t>
      </w:r>
      <w:r>
        <w:t xml:space="preserve">   Normal Distribution    </w:t>
      </w:r>
      <w:r>
        <w:t xml:space="preserve">   Mean    </w:t>
      </w:r>
      <w:r>
        <w:t xml:space="preserve">   Margin of Error    </w:t>
      </w:r>
      <w:r>
        <w:t xml:space="preserve">   Permutation    </w:t>
      </w:r>
      <w:r>
        <w:t xml:space="preserve">   Hypothesis    </w:t>
      </w:r>
      <w:r>
        <w:t xml:space="preserve">   Symmetric    </w:t>
      </w:r>
      <w:r>
        <w:t xml:space="preserve">   Sampling    </w:t>
      </w:r>
      <w:r>
        <w:t xml:space="preserve">   Critical Value    </w:t>
      </w:r>
      <w:r>
        <w:t xml:space="preserve">   Chebychev's Theorem    </w:t>
      </w:r>
      <w:r>
        <w:t xml:space="preserve">   Chi Square    </w:t>
      </w:r>
      <w:r>
        <w:t xml:space="preserve">   Analysis    </w:t>
      </w:r>
      <w:r>
        <w:t xml:space="preserve">   Histogram    </w:t>
      </w:r>
      <w:r>
        <w:t xml:space="preserve">   Interquartile range    </w:t>
      </w:r>
      <w:r>
        <w:t xml:space="preserve">   Parameter    </w:t>
      </w:r>
      <w:r>
        <w:t xml:space="preserve">   Frequency    </w:t>
      </w:r>
      <w:r>
        <w:t xml:space="preserve">   variance    </w:t>
      </w:r>
      <w:r>
        <w:t xml:space="preserve">   census    </w:t>
      </w:r>
      <w:r>
        <w:t xml:space="preserve">   Population    </w:t>
      </w:r>
      <w:r>
        <w:t xml:space="preserve">   Degrees of Freedom    </w:t>
      </w:r>
      <w:r>
        <w:t xml:space="preserve">   Data    </w:t>
      </w:r>
      <w:r>
        <w:t xml:space="preserve">   Cluster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</dc:title>
  <dcterms:created xsi:type="dcterms:W3CDTF">2021-10-11T14:53:07Z</dcterms:created>
  <dcterms:modified xsi:type="dcterms:W3CDTF">2021-10-11T14:53:07Z</dcterms:modified>
</cp:coreProperties>
</file>