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Probability &amp; Statistics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oh no i'm over my ____ limit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 and error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two income of research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probable theory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try or taste test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probable test based on a theory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player _______ eg, 3 point percentage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resident count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one income of research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way things turn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competition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skewed view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Probability &amp; Statistics </dc:title>
  <dcterms:created xsi:type="dcterms:W3CDTF">2021-10-11T14:53:23Z</dcterms:created>
  <dcterms:modified xsi:type="dcterms:W3CDTF">2021-10-11T14:53:23Z</dcterms:modified>
</cp:coreProperties>
</file>