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Vocab Crossword Lessons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________ are two events in which either one or the other must happen, but they cannot happen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 ___________ is one in which there is more than one possible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Outcomes occur at ________ if each outcome is equally likely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the possible outcomes in a probability experiment is called the 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____________ is based on uniform probability- what should happen when conducting a probability experiment.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_________ is based on relative frequency- what actually occurs during such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__________ is the ratio of the number of experimental successes to the number of experimental attempts.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 lists, tables, and _______ ________ can be used to represent the sample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possible result in a probability experiment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of an event is a ratio that compares the number of favorable outcomes to the number of possible outcomes.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Vocab Crossword Lessons 1-3</dc:title>
  <dcterms:created xsi:type="dcterms:W3CDTF">2021-10-11T14:52:49Z</dcterms:created>
  <dcterms:modified xsi:type="dcterms:W3CDTF">2021-10-11T14:52:49Z</dcterms:modified>
</cp:coreProperties>
</file>