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expressed as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data set a statistical sample is drawn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statistical result due to a factor not allowed for in its derivation.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graphic way to display the median, quartiles, and extremes of a data set on a number line to show the distribution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data collected and/or selected from a statistical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variability, based on dividing a data set into quartiles.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likelihood of an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subset of a statistical population in which each member of the subset has an equal probability of being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count or survey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Vocabulary </dc:title>
  <dcterms:created xsi:type="dcterms:W3CDTF">2021-10-11T14:52:47Z</dcterms:created>
  <dcterms:modified xsi:type="dcterms:W3CDTF">2021-10-11T14:52:47Z</dcterms:modified>
</cp:coreProperties>
</file>