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results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with a probability of zero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that DOES NOT rely on another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with a probability of 1 is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outcomes different from the favorable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 probability is the expected probability of an event that HAS NOT been tested.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chance that an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Phrase meaning that two events cannot occur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 probability is the expected probability of an event that HAS been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all the possible outcomes for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Outcomes are ___________ _____________ if they have an equal chance of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or more outcomes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that relies upon another event.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Vocabulary</dc:title>
  <dcterms:created xsi:type="dcterms:W3CDTF">2021-10-11T14:53:18Z</dcterms:created>
  <dcterms:modified xsi:type="dcterms:W3CDTF">2021-10-11T14:53:18Z</dcterms:modified>
</cp:coreProperties>
</file>