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Word Scramble</w:t>
      </w:r>
    </w:p>
    <w:p>
      <w:pPr>
        <w:pStyle w:val="Questions"/>
      </w:pPr>
      <w:r>
        <w:t xml:space="preserve">1. MEASLP PSACE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OKHDOILIL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UCMOTEO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IENMPEELARXT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OEATLTHCIER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AECHNCS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AMLECDI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PRECNET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ARTFCINO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CYIRTATNE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LSPIITIMOIBSY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RADATNSD KCED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TEENV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LFNEIGE UKCYL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ORNHNTER HGLTIS ISCONA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IBLNMAGG SI DUBM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GNIOLS OMENY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ON WNI OIUTNSITA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KUCYL NEOC IN ILHAEW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IGNABMLG NIDDITOCA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 Scramble</dc:title>
  <dcterms:created xsi:type="dcterms:W3CDTF">2021-10-11T14:53:37Z</dcterms:created>
  <dcterms:modified xsi:type="dcterms:W3CDTF">2021-10-11T14:53:37Z</dcterms:modified>
</cp:coreProperties>
</file>