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Probability Word Sleuth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Fair    </w:t>
      </w:r>
      <w:r>
        <w:t xml:space="preserve">   Random    </w:t>
      </w:r>
      <w:r>
        <w:t xml:space="preserve">   Cards    </w:t>
      </w:r>
      <w:r>
        <w:t xml:space="preserve">   Dice    </w:t>
      </w:r>
      <w:r>
        <w:t xml:space="preserve">   Tree    </w:t>
      </w:r>
      <w:r>
        <w:t xml:space="preserve">   Venn    </w:t>
      </w:r>
      <w:r>
        <w:t xml:space="preserve">   Probability    </w:t>
      </w:r>
      <w:r>
        <w:t xml:space="preserve">   Experiment    </w:t>
      </w:r>
      <w:r>
        <w:t xml:space="preserve">   Event    </w:t>
      </w:r>
      <w:r>
        <w:t xml:space="preserve">   Outcome    </w:t>
      </w:r>
      <w:r>
        <w:t xml:space="preserve">   Likelihood    </w:t>
      </w:r>
      <w:r>
        <w:t xml:space="preserve">   Definite    </w:t>
      </w:r>
      <w:r>
        <w:t xml:space="preserve">   Impossible    </w:t>
      </w:r>
      <w:r>
        <w:t xml:space="preserve">   Unlikely    </w:t>
      </w:r>
      <w:r>
        <w:t xml:space="preserve">   Likely    </w:t>
      </w:r>
      <w:r>
        <w:t xml:space="preserve">   Equal    </w:t>
      </w:r>
      <w:r>
        <w:t xml:space="preserve">   Complement    </w:t>
      </w:r>
      <w:r>
        <w:t xml:space="preserve">   Chance    </w:t>
      </w:r>
      <w:r>
        <w:t xml:space="preserve">   Certain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Word Sleuth</dc:title>
  <dcterms:created xsi:type="dcterms:W3CDTF">2021-10-11T14:52:58Z</dcterms:created>
  <dcterms:modified xsi:type="dcterms:W3CDTF">2021-10-11T14:52:58Z</dcterms:modified>
</cp:coreProperties>
</file>