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samplespace    </w:t>
      </w:r>
      <w:r>
        <w:t xml:space="preserve">   expected    </w:t>
      </w:r>
      <w:r>
        <w:t xml:space="preserve">   observed    </w:t>
      </w:r>
      <w:r>
        <w:t xml:space="preserve">   experimental    </w:t>
      </w:r>
      <w:r>
        <w:t xml:space="preserve">   event    </w:t>
      </w:r>
      <w:r>
        <w:t xml:space="preserve">   impossible    </w:t>
      </w:r>
      <w:r>
        <w:t xml:space="preserve">   outcomes    </w:t>
      </w:r>
      <w:r>
        <w:t xml:space="preserve">   precentage    </w:t>
      </w:r>
      <w:r>
        <w:t xml:space="preserve">   decimal    </w:t>
      </w:r>
      <w:r>
        <w:t xml:space="preserve">   fraction    </w:t>
      </w:r>
      <w:r>
        <w:t xml:space="preserve">   evenchance    </w:t>
      </w:r>
      <w:r>
        <w:t xml:space="preserve">   likely    </w:t>
      </w:r>
      <w:r>
        <w:t xml:space="preserve">   unlikely    </w:t>
      </w:r>
      <w:r>
        <w:t xml:space="preserve">   certain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Wordsearch</dc:title>
  <dcterms:created xsi:type="dcterms:W3CDTF">2021-10-11T14:53:39Z</dcterms:created>
  <dcterms:modified xsi:type="dcterms:W3CDTF">2021-10-11T14:53:39Z</dcterms:modified>
</cp:coreProperties>
</file>