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universal set    </w:t>
      </w:r>
      <w:r>
        <w:t xml:space="preserve">   relative frequency    </w:t>
      </w:r>
      <w:r>
        <w:t xml:space="preserve">   set notation    </w:t>
      </w:r>
      <w:r>
        <w:t xml:space="preserve">   expected    </w:t>
      </w:r>
      <w:r>
        <w:t xml:space="preserve">   replacement    </w:t>
      </w:r>
      <w:r>
        <w:t xml:space="preserve">   subset    </w:t>
      </w:r>
      <w:r>
        <w:t xml:space="preserve">   element    </w:t>
      </w:r>
      <w:r>
        <w:t xml:space="preserve">   union    </w:t>
      </w:r>
      <w:r>
        <w:t xml:space="preserve">   conditional    </w:t>
      </w:r>
      <w:r>
        <w:t xml:space="preserve">   tree diagram    </w:t>
      </w:r>
      <w:r>
        <w:t xml:space="preserve">   trials    </w:t>
      </w:r>
      <w:r>
        <w:t xml:space="preserve">   experimental    </w:t>
      </w:r>
      <w:r>
        <w:t xml:space="preserve">   complementary    </w:t>
      </w:r>
      <w:r>
        <w:t xml:space="preserve">   sample    </w:t>
      </w:r>
      <w:r>
        <w:t xml:space="preserve">   likely    </w:t>
      </w:r>
      <w:r>
        <w:t xml:space="preserve">   equally    </w:t>
      </w:r>
      <w:r>
        <w:t xml:space="preserve">   favourable    </w:t>
      </w:r>
      <w:r>
        <w:t xml:space="preserve">   theoretical    </w:t>
      </w:r>
      <w:r>
        <w:t xml:space="preserve">   outcome    </w:t>
      </w:r>
      <w:r>
        <w:t xml:space="preserve">   event    </w:t>
      </w:r>
      <w:r>
        <w:t xml:space="preserve">   probability    </w:t>
      </w:r>
      <w:r>
        <w:t xml:space="preserve">   chance    </w:t>
      </w:r>
      <w:r>
        <w:t xml:space="preserve">   even    </w:t>
      </w:r>
      <w:r>
        <w:t xml:space="preserve">   impossible    </w:t>
      </w:r>
      <w:r>
        <w:t xml:space="preserve">   certain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Wordsearch</dc:title>
  <dcterms:created xsi:type="dcterms:W3CDTF">2021-10-11T14:54:19Z</dcterms:created>
  <dcterms:modified xsi:type="dcterms:W3CDTF">2021-10-11T14:54:19Z</dcterms:modified>
</cp:coreProperties>
</file>