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and Chance</w:t>
      </w:r>
    </w:p>
    <w:p>
      <w:pPr>
        <w:pStyle w:val="Questions"/>
      </w:pPr>
      <w:r>
        <w:t xml:space="preserve">1. RLBPOEAB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LKILYE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EHNCCA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YNLLUKIE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TADA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NRIICTPDOE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BSEMSIIPLO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ICEUTRANN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VNREE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SYLAAW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EMESTISOM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ARER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EQFTUNER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SIUQNTTEIA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LALTY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Chance</dc:title>
  <dcterms:created xsi:type="dcterms:W3CDTF">2021-10-11T14:53:55Z</dcterms:created>
  <dcterms:modified xsi:type="dcterms:W3CDTF">2021-10-11T14:53:55Z</dcterms:modified>
</cp:coreProperties>
</file>