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range    </w:t>
      </w:r>
      <w:r>
        <w:t xml:space="preserve">   frequency    </w:t>
      </w:r>
      <w:r>
        <w:t xml:space="preserve">   grouped data    </w:t>
      </w:r>
      <w:r>
        <w:t xml:space="preserve">   ascending    </w:t>
      </w:r>
      <w:r>
        <w:t xml:space="preserve">   mean    </w:t>
      </w:r>
      <w:r>
        <w:t xml:space="preserve">   medium    </w:t>
      </w:r>
      <w:r>
        <w:t xml:space="preserve">   mode    </w:t>
      </w:r>
      <w:r>
        <w:t xml:space="preserve">   tree diagram    </w:t>
      </w:r>
      <w:r>
        <w:t xml:space="preserve">   array    </w:t>
      </w:r>
      <w:r>
        <w:t xml:space="preserve">   set notation    </w:t>
      </w:r>
      <w:r>
        <w:t xml:space="preserve">   random    </w:t>
      </w:r>
      <w:r>
        <w:t xml:space="preserve">   complement    </w:t>
      </w:r>
      <w:r>
        <w:t xml:space="preserve">   likely    </w:t>
      </w:r>
      <w:r>
        <w:t xml:space="preserve">   certain    </w:t>
      </w:r>
      <w:r>
        <w:t xml:space="preserve">   sample space    </w:t>
      </w:r>
      <w:r>
        <w:t xml:space="preserve">   experiment    </w:t>
      </w:r>
      <w:r>
        <w:t xml:space="preserve">   spinner    </w:t>
      </w:r>
      <w:r>
        <w:t xml:space="preserve">   chance    </w:t>
      </w:r>
      <w:r>
        <w:t xml:space="preserve">   venn diagram    </w:t>
      </w:r>
      <w:r>
        <w:t xml:space="preserve">   pie chart    </w:t>
      </w:r>
      <w:r>
        <w:t xml:space="preserve">   data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</dc:title>
  <dcterms:created xsi:type="dcterms:W3CDTF">2021-10-11T14:53:46Z</dcterms:created>
  <dcterms:modified xsi:type="dcterms:W3CDTF">2021-10-11T14:53:46Z</dcterms:modified>
</cp:coreProperties>
</file>