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Probability and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variability    </w:t>
      </w:r>
      <w:r>
        <w:t xml:space="preserve">   Statistics    </w:t>
      </w:r>
      <w:r>
        <w:t xml:space="preserve">   unlikely    </w:t>
      </w:r>
      <w:r>
        <w:t xml:space="preserve">   trial    </w:t>
      </w:r>
      <w:r>
        <w:t xml:space="preserve">   theoretical    </w:t>
      </w:r>
      <w:r>
        <w:t xml:space="preserve">   samplespace    </w:t>
      </w:r>
      <w:r>
        <w:t xml:space="preserve">   relativefrequency    </w:t>
      </w:r>
      <w:r>
        <w:t xml:space="preserve">   random    </w:t>
      </w:r>
      <w:r>
        <w:t xml:space="preserve">   prediction    </w:t>
      </w:r>
      <w:r>
        <w:t xml:space="preserve">   outcome    </w:t>
      </w:r>
      <w:r>
        <w:t xml:space="preserve">   liklihood    </w:t>
      </w:r>
      <w:r>
        <w:t xml:space="preserve">   likely    </w:t>
      </w:r>
      <w:r>
        <w:t xml:space="preserve">   independent    </w:t>
      </w:r>
      <w:r>
        <w:t xml:space="preserve">   impossible    </w:t>
      </w:r>
      <w:r>
        <w:t xml:space="preserve">   favourable    </w:t>
      </w:r>
      <w:r>
        <w:t xml:space="preserve">   fair    </w:t>
      </w:r>
      <w:r>
        <w:t xml:space="preserve">   experiment    </w:t>
      </w:r>
      <w:r>
        <w:t xml:space="preserve">   event    </w:t>
      </w:r>
      <w:r>
        <w:t xml:space="preserve">   equallylikely    </w:t>
      </w:r>
      <w:r>
        <w:t xml:space="preserve">   conditional    </w:t>
      </w:r>
      <w:r>
        <w:t xml:space="preserve">   complementary    </w:t>
      </w:r>
      <w:r>
        <w:t xml:space="preserve">   complement    </w:t>
      </w:r>
      <w:r>
        <w:t xml:space="preserve">   chance    </w:t>
      </w:r>
      <w:r>
        <w:t xml:space="preserve">   Certain    </w:t>
      </w:r>
      <w:r>
        <w:t xml:space="preserve">   Probability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and Statistics</dc:title>
  <dcterms:created xsi:type="dcterms:W3CDTF">2021-10-11T14:53:48Z</dcterms:created>
  <dcterms:modified xsi:type="dcterms:W3CDTF">2021-10-11T14:53:48Z</dcterms:modified>
</cp:coreProperties>
</file>