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 and Statistics</w:t>
      </w:r>
    </w:p>
    <w:p>
      <w:pPr>
        <w:pStyle w:val="Questions"/>
      </w:pPr>
      <w:r>
        <w:t xml:space="preserve">1. XBO POTL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DOEM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CECLIR GSHRPA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NDEIAM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RNEGA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MHTOISRAG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EALMSP CAPSE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TSEM NDA FLAE LPOT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ILVNSRAET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ENMA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LATYRPOBIIB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OOMTCSEU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IETULOR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LKEIOHILOD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 and Statistics</dc:title>
  <dcterms:created xsi:type="dcterms:W3CDTF">2021-10-11T14:54:14Z</dcterms:created>
  <dcterms:modified xsi:type="dcterms:W3CDTF">2021-10-11T14:54:14Z</dcterms:modified>
</cp:coreProperties>
</file>