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Probability and Statistics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determine the effect of the cause (independent) variables when changed for different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summary statistic that quantitatively describes or summarizes features of a collection of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not consistent or having a fixed pattern; liable to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small group of people or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group that receives a treatment 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classification that describes the nature of information within the values assigned to variables.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made up of people who are easy to reach.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all the organisms of the same group or species, which live in a particular geographical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variable (often denoted by y ) whose value depends on that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an empirical interventional study used to estimate the causal impact of an intervention on target population without random assignment.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collection of numbers or values that relate to a particular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likelihood of something happening or being the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Variables that can only take on a finite number of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Different types include: nominal, ordinal, interval and ratio.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sample that is drawn from a number of separate strata of the population, rather than at random from the whole population, in order that it should be representative.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reactivity in which individuals modify an aspect of their behavior in response to their awareness of being observed.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facts and statistics collected together for reference or 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group separated from the rest of the experiment such that the independent variable being tested cannot influence the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small part or quantity intended to show what the whole is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subset of individuals chosen from a larger set. Each individual is chosen randomly and entirely by chance, such that each individual has the same probability.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and Statistics Crossword Puzzle</dc:title>
  <dcterms:created xsi:type="dcterms:W3CDTF">2021-10-11T14:53:57Z</dcterms:created>
  <dcterms:modified xsi:type="dcterms:W3CDTF">2021-10-11T14:53:57Z</dcterms:modified>
</cp:coreProperties>
</file>