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Statistics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numbers that includes the largest and smallest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the data divided by the number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graphical representation of data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scale divided into equal, non-overlapping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largest and smallest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depicting bars that represent non-continuous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result of the first event does not affect the result of the second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result of the first event does affect the result of the second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number of successful outcomes to the number of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is unbroken and numerical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data that occurs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data point when the data are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 graph representing continuous data; bars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 Terms</dc:title>
  <dcterms:created xsi:type="dcterms:W3CDTF">2022-08-22T21:43:49Z</dcterms:created>
  <dcterms:modified xsi:type="dcterms:W3CDTF">2022-08-22T21:43:49Z</dcterms:modified>
</cp:coreProperties>
</file>