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Probability and Statistics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average    </w:t>
      </w:r>
      <w:r>
        <w:t xml:space="preserve">   certain    </w:t>
      </w:r>
      <w:r>
        <w:t xml:space="preserve">   dependent    </w:t>
      </w:r>
      <w:r>
        <w:t xml:space="preserve">   event    </w:t>
      </w:r>
      <w:r>
        <w:t xml:space="preserve">   graph    </w:t>
      </w:r>
      <w:r>
        <w:t xml:space="preserve">   histogram    </w:t>
      </w:r>
      <w:r>
        <w:t xml:space="preserve">   impossible    </w:t>
      </w:r>
      <w:r>
        <w:t xml:space="preserve">   independent    </w:t>
      </w:r>
      <w:r>
        <w:t xml:space="preserve">   mean    </w:t>
      </w:r>
      <w:r>
        <w:t xml:space="preserve">   median    </w:t>
      </w:r>
      <w:r>
        <w:t xml:space="preserve">   mode    </w:t>
      </w:r>
      <w:r>
        <w:t xml:space="preserve">   odds    </w:t>
      </w:r>
      <w:r>
        <w:t xml:space="preserve">   outcome    </w:t>
      </w:r>
      <w:r>
        <w:t xml:space="preserve">   predict    </w:t>
      </w:r>
      <w:r>
        <w:t xml:space="preserve">   probability    </w:t>
      </w:r>
      <w:r>
        <w:t xml:space="preserve">   range    </w:t>
      </w:r>
      <w:r>
        <w:t xml:space="preserve">   scatterplot    </w:t>
      </w:r>
      <w:r>
        <w:t xml:space="preserve">   statistics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 and Statistics Word Search</dc:title>
  <dcterms:created xsi:type="dcterms:W3CDTF">2021-10-11T14:52:45Z</dcterms:created>
  <dcterms:modified xsi:type="dcterms:W3CDTF">2021-10-11T14:52:45Z</dcterms:modified>
</cp:coreProperties>
</file>